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东亚的产业集聚  形成、机制与转型</w:t>
      </w:r>
    </w:p>
    <w:p>
      <w:r>
        <w:rPr>
          <w:rFonts w:ascii="宋体" w:hAnsi="宋体" w:eastAsia="宋体"/>
          <w:sz w:val="24"/>
        </w:rPr>
        <w:t>（日）平川均，（韩）崔龙浩，苏显扬等编著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东亚的产业集聚  形成、机制与转型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（日）平川均，（韩）崔龙浩，苏显扬等编著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本书出售、求购地址：https://www.jiaokey.com/book/detail/12748309.html</w:t>
      </w:r>
    </w:p>
    <w:p>
      <w:r>
        <w:t>更多相关图书推荐：https://www.jiaokey.com</w:t>
      </w:r>
    </w:p>
    <w:p>
      <w:r>
        <w:t>（日）平川均，（韩）崔龙浩，苏显扬等编著 其他作品：https://www.jiaokey.com/tag/（日）平川均，（韩）崔龙浩，苏显扬等编著.html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关键词搜索：https://www.jiaokey.com/tag/东亚的产业集聚  形成、机制与转型.html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