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书名：TRIZ新编创新40法及技术矛盾与物理矛盾</w:t>
      </w:r>
    </w:p>
    <w:p>
      <w:r>
        <w:t>作者：王传友编著</w:t>
      </w:r>
    </w:p>
    <w:p>
      <w:r>
        <w:t>出版社：西安：西北工业大学出版社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TRIZ新编创新40法及技术矛盾与物理矛盾 评论地址：https://www.jiaokey.com/book/detail/12748301.html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