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书名：去美国读本科</w:t>
      </w:r>
    </w:p>
    <w:p>
      <w:r>
        <w:t>作者：刘新娟，刘文勇，李侃编著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总页数：173</w:t>
      </w:r>
    </w:p>
    <w:p>
      <w:r>
        <w:t>更多请访问教客网: www.jiaokey.com</w:t>
      </w:r>
    </w:p>
    <w:p>
      <w:r>
        <w:t>去美国读本科 评论地址：https://www.jiaokey.com/book/detail/12748290.html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