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书名：回到当下的旅程</w:t>
      </w:r>
    </w:p>
    <w:p>
      <w:r>
        <w:t>作者：（美）李耳納·傑克伯森著</w:t>
      </w:r>
    </w:p>
    <w:p>
      <w:r>
        <w:t>出版社：兰州：甘肃人民美术出版社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回到当下的旅程 评论地址：https://www.jiaokey.com/book/detail/12748277.html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