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世界杰出成功人士信奉的21条人生信念  精编版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世界杰出成功人士信奉的21条人生信念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本书出售、求购地址：https://www.jiaokey.com/book/detail/12748259.html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关键词搜索：https://www.jiaokey.com/tag/世界杰出成功人士信奉的21条人生信念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