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20位美国优秀校长如何创建好学校</w:t>
      </w:r>
    </w:p>
    <w:p>
      <w:r>
        <w:rPr>
          <w:rFonts w:ascii="宋体" w:hAnsi="宋体" w:eastAsia="宋体"/>
          <w:sz w:val="24"/>
        </w:rPr>
        <w:t>（美）乔·布拉泽，（美）约瑟夫·布拉泽，（美）丹娜·菲利普斯著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20位美国优秀校长如何创建好学校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（美）乔·布拉泽，（美）约瑟夫·布拉泽，（美）丹娜·菲利普斯著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本书出售、求购地址：https://www.jiaokey.com/book/detail/12748257.html</w:t>
      </w:r>
    </w:p>
    <w:p>
      <w:r>
        <w:t>更多相关图书推荐：https://www.jiaokey.com</w:t>
      </w:r>
    </w:p>
    <w:p>
      <w:r>
        <w:t>（美）乔·布拉泽，（美）约瑟夫·布拉泽，（美）丹娜·菲利普斯著 其他作品：https://www.jiaokey.com/tag/（美）乔·布拉泽，（美）约瑟夫·布拉泽，（美）丹娜·菲利普斯著.html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关键词搜索：https://www.jiaokey.com/tag/20位美国优秀校长如何创建好学校.html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