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幸福女人必备的99个真本领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幸福女人必备的99个真本领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本书出售、求购地址：https://www.jiaokey.com/book/detail/12748228.html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关键词搜索：https://www.jiaokey.com/tag/幸福女人必备的99个真本领.html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