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  星云大师讲述的人生智慧课</w:t>
      </w:r>
    </w:p>
    <w:p>
      <w:r>
        <w:t>作者：东篱菊著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悟道  星云大师讲述的人生智慧课 评论地址：https://www.jiaokey.com/book/detail/12748218.html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