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知识问题与中西思想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知识问题与中西思想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本书出售、求购地址：https://www.jiaokey.com/book/detail/12748209.html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关键词搜索：https://www.jiaokey.com/tag/知识问题与中西思想.html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