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2011年国家司法考试诉讼法图标式记忆专题突破</w:t>
      </w:r>
    </w:p>
    <w:p>
      <w:r>
        <w:rPr>
          <w:rFonts w:ascii="宋体" w:hAnsi="宋体" w:eastAsia="宋体"/>
          <w:sz w:val="24"/>
        </w:rPr>
        <w:t>刘进一，肖沛权，王丽晖编著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2011年国家司法考试诉讼法图标式记忆专题突破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刘进一，肖沛权，王丽晖编著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本书出售、求购地址：https://www.jiaokey.com/book/detail/12748170.html</w:t>
      </w:r>
    </w:p>
    <w:p>
      <w:r>
        <w:t>更多相关图书推荐：https://www.jiaokey.com</w:t>
      </w:r>
    </w:p>
    <w:p>
      <w:r>
        <w:t>刘进一，肖沛权，王丽晖编著 其他作品：https://www.jiaokey.com/tag/刘进一，肖沛权，王丽晖编著.html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关键词搜索：https://www.jiaokey.com/tag/2011年国家司法考试诉讼法图标式记忆专题突破.html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