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冰冻圈的质量平衡  当代及未来的观测和模拟</w:t>
      </w:r>
    </w:p>
    <w:p>
      <w:r>
        <w:rPr>
          <w:rFonts w:ascii="宋体" w:hAnsi="宋体" w:eastAsia="宋体"/>
          <w:sz w:val="24"/>
        </w:rPr>
        <w:t>（英）班伯，（英）佩恩主编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冰冻圈的质量平衡  当代及未来的观测和模拟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（英）班伯，（英）佩恩主编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本书出售、求购地址：https://www.jiaokey.com/book/detail/12748160.html</w:t>
      </w:r>
    </w:p>
    <w:p>
      <w:r>
        <w:t>更多相关图书推荐：https://www.jiaokey.com</w:t>
      </w:r>
    </w:p>
    <w:p>
      <w:r>
        <w:t>（英）班伯，（英）佩恩主编 其他作品：https://www.jiaokey.com/tag/（英）班伯，（英）佩恩主编.html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关键词搜索：https://www.jiaokey.com/tag/冰冻圈的质量平衡  当代及未来的观测和模拟.html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