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书名：好父母不可不知的育儿心理学</w:t>
      </w:r>
    </w:p>
    <w:p>
      <w:r>
        <w:t>作者：张广利，王学红，李建伟编著</w:t>
      </w:r>
    </w:p>
    <w:p>
      <w:r>
        <w:t>出版社：桂林：广西师范大学出版社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好父母不可不知的育儿心理学 评论地址：https://www.jiaokey.com/book/detail/12748122.html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