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李敖论台湾族群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李敖论台湾族群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本书出售、求购地址：https://www.jiaokey.com/book/detail/12748111.html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关键词搜索：https://www.jiaokey.com/tag/李敖论台湾族群.html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