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李敖私房书  6  白色恐怖述奇  坐牢家爸爸给女儿的八十封信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李敖私房书  6  白色恐怖述奇  坐牢家爸爸给女儿的八十封信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本书出售、求购地址：https://www.jiaokey.com/book/detail/12748104.html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关键词搜索：https://www.jiaokey.com/tag/李敖私房书  6  白色恐怖述奇  坐牢家爸爸给女儿的八十封信.html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