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李敖杂写  2  李敖随写录前集、李敖随写录后集、李敖报刊集、李敖书序集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李敖杂写  2  李敖随写录前集、李敖随写录后集、李敖报刊集、李敖书序集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本书出售、求购地址：https://www.jiaokey.com/book/detail/12748103.html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关键词搜索：https://www.jiaokey.com/tag/李敖杂写  2  李敖随写录前集、李敖随写录后集、李敖报刊集、李敖书序集.html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