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书名：工业通风与除尘</w:t>
      </w:r>
    </w:p>
    <w:p>
      <w:r>
        <w:t>作者：蒋仲安，杜翠凤，牛伟编著</w:t>
      </w:r>
    </w:p>
    <w:p>
      <w:r>
        <w:t>出版社：北京：冶金工业出版社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工业通风与除尘 评论地址：https://www.jiaokey.com/book/detail/12748082.html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