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报告文学卷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本书出售、求购地址：https://www.jiaokey.com/book/detail/12748063.html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关键词搜索：https://www.jiaokey.com/tag/第五届鲁迅文学奖获奖作品集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