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书名：毛泽东推进马克思主义大众化的历史贡献研究</w:t>
      </w:r>
    </w:p>
    <w:p>
      <w:r>
        <w:t>作者：毛玉美著</w:t>
      </w:r>
    </w:p>
    <w:p>
      <w:r>
        <w:t>出版社：济南：山东大学出版社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毛泽东推进马克思主义大众化的历史贡献研究 评论地址：https://www.jiaokey.com/book/detail/12748053.html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