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书名：举报制度  架起公众监督的桥梁</w:t>
      </w:r>
    </w:p>
    <w:p>
      <w:r>
        <w:t>作者：李卫国著</w:t>
      </w:r>
    </w:p>
    <w:p>
      <w:r>
        <w:t>出版社：北京：中国方正出版社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举报制度  架起公众监督的桥梁 评论地址：https://www.jiaokey.com/book/detail/12748027.html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