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最新病历书写基本规范解读</w:t>
      </w:r>
    </w:p>
    <w:p>
      <w:r>
        <w:rPr>
          <w:rFonts w:ascii="宋体" w:hAnsi="宋体" w:eastAsia="宋体"/>
          <w:sz w:val="24"/>
        </w:rPr>
        <w:t>常艳群，秦成勇，孙广恭主编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最新病历书写基本规范解读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常艳群，秦成勇，孙广恭主编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本书出售、求购地址：https://www.jiaokey.com/book/detail/12747916.html</w:t>
      </w:r>
    </w:p>
    <w:p>
      <w:r>
        <w:t>更多相关图书推荐：https://www.jiaokey.com</w:t>
      </w:r>
    </w:p>
    <w:p>
      <w:r>
        <w:t>常艳群，秦成勇，孙广恭主编 其他作品：https://www.jiaokey.com/tag/常艳群，秦成勇，孙广恭主编.html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关键词搜索：https://www.jiaokey.com/tag/最新病历书写基本规范解读.html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