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季羡林全集  第29卷  译著  10  罗摩衍那  7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季羡林全集  第29卷  译著  10  罗摩衍那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本书出售、求购地址：https://www.jiaokey.com/book/detail/12747915.html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关键词搜索：https://www.jiaokey.com/tag/季羡林全集  第29卷  译著  10  罗摩衍那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