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莫问奴归处  亦庄亦谐话红颜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莫问奴归处  亦庄亦谐话红颜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本书出售、求购地址：https://www.jiaokey.com/book/detail/12747914.html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关键词搜索：https://www.jiaokey.com/tag/莫问奴归处  亦庄亦谐话红颜.html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