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中华民国二十五年五六七各月份合编  青海省政府工作报告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中华民国二十五年五六七各月份合编  青海省政府工作报告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本书出售、求购地址：https://www.jiaokey.com/book/detail/12747898.html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关键词搜索：https://www.jiaokey.com/tag/中华民国二十五年五六七各月份合编  青海省政府工作报告.html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