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传记选读教学参考书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传记选读教学参考书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本书出售、求购地址：https://www.jiaokey.com/book/detail/12747883.html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关键词搜索：https://www.jiaokey.com/tag/传记选读教学参考书.html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