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唐韩方明授笔要说释义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唐韩方明授笔要说释义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本书出售、求购地址：https://www.jiaokey.com/book/detail/12747823.html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关键词搜索：https://www.jiaokey.com/tag/唐韩方明授笔要说释义.html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