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书名：小神探智断谜案  一分钟悬念探案故事集  蓝色篇</w:t>
      </w:r>
    </w:p>
    <w:p>
      <w:r>
        <w:t>作者：明非，钮胜利编文</w:t>
      </w:r>
    </w:p>
    <w:p>
      <w:r>
        <w:t>出版社：北京：农村读物出版社</w:t>
      </w:r>
    </w:p>
    <w:p>
      <w:r>
        <w:t>出版日期：2002.07</w:t>
      </w:r>
    </w:p>
    <w:p>
      <w:r>
        <w:t>总页数：183</w:t>
      </w:r>
    </w:p>
    <w:p>
      <w:r>
        <w:t>更多请访问教客网: www.jiaokey.com</w:t>
      </w:r>
    </w:p>
    <w:p>
      <w:r>
        <w:t>小神探智断谜案  一分钟悬念探案故事集  蓝色篇 评论地址：https://www.jiaokey.com/book/detail/12747776.html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