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书名：新版电脑短训班教程</w:t>
      </w:r>
    </w:p>
    <w:p>
      <w:r>
        <w:t>作者：肖金秀，周德华编著</w:t>
      </w:r>
    </w:p>
    <w:p>
      <w:r>
        <w:t>出版社：北京：冶金工业出版社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新版电脑短训班教程 评论地址：https://www.jiaokey.com/book/detail/12747775.html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