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迈向成功之路体育教学与训练丛书  游泳</w:t>
      </w:r>
    </w:p>
    <w:p>
      <w:r>
        <w:rPr>
          <w:rFonts w:ascii="宋体" w:hAnsi="宋体" w:eastAsia="宋体"/>
          <w:sz w:val="24"/>
        </w:rPr>
        <w:t>（美）戴维·G. 汤玛斯（David G. Thomas）著；潘四凤译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迈向成功之路体育教学与训练丛书  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（美）戴维·G. 汤玛斯（David G. Thomas）著；潘四凤译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本书出售、求购地址：https://www.jiaokey.com/book/detail/12747761.html</w:t>
      </w:r>
    </w:p>
    <w:p>
      <w:r>
        <w:t>更多相关图书推荐：https://www.jiaokey.com</w:t>
      </w:r>
    </w:p>
    <w:p>
      <w:r>
        <w:t>（美）戴维·G. 汤玛斯（David G. Thomas）著；潘四凤译 其他作品：https://www.jiaokey.com/tag/（美）戴维·G. 汤玛斯（David G. Thomas）著；潘四凤译.html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关键词搜索：https://www.jiaokey.com/tag/迈向成功之路体育教学与训练丛书  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