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迈向成功之路体育教学与训练丛书  羽毛球</w:t>
      </w:r>
    </w:p>
    <w:p>
      <w:r>
        <w:rPr>
          <w:rFonts w:ascii="宋体" w:hAnsi="宋体" w:eastAsia="宋体"/>
          <w:sz w:val="24"/>
        </w:rPr>
        <w:t>（美）汤尼·格雷斯（Tony Grice）著；陈浩译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迈向成功之路体育教学与训练丛书  羽毛球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（美）汤尼·格雷斯（Tony Grice）著；陈浩译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本书出售、求购地址：https://www.jiaokey.com/book/detail/12747760.html</w:t>
      </w:r>
    </w:p>
    <w:p>
      <w:r>
        <w:t>更多相关图书推荐：https://www.jiaokey.com</w:t>
      </w:r>
    </w:p>
    <w:p>
      <w:r>
        <w:t>（美）汤尼·格雷斯（Tony Grice）著；陈浩译 其他作品：https://www.jiaokey.com/tag/（美）汤尼·格雷斯（Tony Grice）著；陈浩译.html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关键词搜索：https://www.jiaokey.com/tag/迈向成功之路体育教学与训练丛书  羽毛球.html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