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迈向成功之路体育教学与训练丛书  排球</w:t>
      </w:r>
    </w:p>
    <w:p>
      <w:r>
        <w:rPr>
          <w:rFonts w:ascii="宋体" w:hAnsi="宋体" w:eastAsia="宋体"/>
          <w:sz w:val="24"/>
        </w:rPr>
        <w:t>（美）芭芭拉·L. 薇拉（BarbaraL. Viera），（美）邦妮·J. 费古森（Bonnie Jill）著；陈浩，王琳，杨泓译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迈向成功之路体育教学与训练丛书  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（美）芭芭拉·L. 薇拉（BarbaraL. Viera），（美）邦妮·J. 费古森（Bonnie Jill）著；陈浩，王琳，杨泓译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本书出售、求购地址：https://www.jiaokey.com/book/detail/12747757.html</w:t>
      </w:r>
    </w:p>
    <w:p>
      <w:r>
        <w:t>更多相关图书推荐：https://www.jiaokey.com</w:t>
      </w:r>
    </w:p>
    <w:p>
      <w:r>
        <w:t>（美）芭芭拉·L. 薇拉（BarbaraL. Viera），（美）邦妮·J. 费古森（Bonnie Jill）著；陈浩，王琳，杨泓译 其他作品：https://www.jiaokey.com/tag/（美）芭芭拉·L. 薇拉（BarbaraL. Viera），（美）邦妮·J. 费古森（Bonnie Jill）著；陈浩，王琳，杨泓译.html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关键词搜索：https://www.jiaokey.com/tag/迈向成功之路体育教学与训练丛书  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