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书名：电脑入门操作必知必会500招</w:t>
      </w:r>
    </w:p>
    <w:p>
      <w:r>
        <w:t>作者：马黎编</w:t>
      </w:r>
    </w:p>
    <w:p>
      <w:r>
        <w:t>出版社：四川电子音像出版中心</w:t>
      </w:r>
    </w:p>
    <w:p>
      <w:r>
        <w:t>出版日期：2006.05</w:t>
      </w:r>
    </w:p>
    <w:p>
      <w:r>
        <w:t>总页数：284</w:t>
      </w:r>
    </w:p>
    <w:p>
      <w:r>
        <w:t>更多请访问教客网: www.jiaokey.com</w:t>
      </w:r>
    </w:p>
    <w:p>
      <w:r>
        <w:t>电脑入门操作必知必会500招 评论地址：https://www.jiaokey.com/book/detail/12747710.html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