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高级汉语听力  上  教师册</w:t>
      </w:r>
    </w:p>
    <w:p>
      <w:r>
        <w:t>作者：么书君编著</w:t>
      </w:r>
    </w:p>
    <w:p>
      <w:r>
        <w:t>出版社：北京：北京语言大学出版社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发展汉语  高级汉语听力  上  教师册 评论地址：https://www.jiaokey.com/book/detail/12747692.html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