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乘风汉语 学生用书 1 Textbook 1</w:t>
      </w:r>
    </w:p>
    <w:p>
      <w:r>
        <w:rPr>
          <w:rFonts w:ascii="宋体" w:hAnsi="宋体" w:eastAsia="宋体"/>
          <w:sz w:val="24"/>
        </w:rPr>
        <w:t>刘颂浩主编；马秀丽等编著；何义情，卢伟翻译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乘风汉语 学生用书 1 Textbook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刘颂浩主编；马秀丽等编著；何义情，卢伟翻译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本书出售、求购地址：https://www.jiaokey.com/book/detail/12747687.html</w:t>
      </w:r>
    </w:p>
    <w:p>
      <w:r>
        <w:t>更多相关图书推荐：https://www.jiaokey.com</w:t>
      </w:r>
    </w:p>
    <w:p>
      <w:r>
        <w:t>刘颂浩主编；马秀丽等编著；何义情，卢伟翻译 其他作品：https://www.jiaokey.com/tag/刘颂浩主编；马秀丽等编著；何义情，卢伟翻译.html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关键词搜索：https://www.jiaokey.com/tag/乘风汉语 学生用书 1 Textbook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