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  第1册  练习册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  第1册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本书出售、求购地址：https://www.jiaokey.com/book/detail/12747678.html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关键词搜索：https://www.jiaokey.com/tag/基础汉语  第1册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