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  彩色版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本书出售、求购地址：https://www.jiaokey.com/book/detail/12747629.html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关键词搜索：https://www.jiaokey.com/tag/商务英语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