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  彩色版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本书出售、求购地址：https://www.jiaokey.com/book/detail/12747626.html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关键词搜索：https://www.jiaokey.com/tag/旅游英语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