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书名：克鲁格曼、韦尔斯《宏观经济学》学习指导</w:t>
      </w:r>
    </w:p>
    <w:p>
      <w:r>
        <w:t>作者：（美）凯利著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总页数：337</w:t>
      </w:r>
    </w:p>
    <w:p>
      <w:r>
        <w:t>更多请访问教客网: www.jiaokey.com</w:t>
      </w:r>
    </w:p>
    <w:p>
      <w:r>
        <w:t>克鲁格曼、韦尔斯《宏观经济学》学习指导 评论地址：https://www.jiaokey.com/book/detail/12747586.html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