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书名：上海经济发展三十年</w:t>
      </w:r>
    </w:p>
    <w:p>
      <w:r>
        <w:t>作者：黄金平，王庆洲等主编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上海经济发展三十年 评论地址：https://www.jiaokey.com/book/detail/12747563.html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