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说日语  彩色版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说日语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本书出售、求购地址：https://www.jiaokey.com/book/detail/12747559.html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关键词搜索：https://www.jiaokey.com/tag/说日语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