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书名：二十世纪五十年代学生运动史料汇编  纪念1957.11.14全国华校学潮五十周年</w:t>
      </w:r>
    </w:p>
    <w:p>
      <w:r>
        <w:t>作者：郑文波等编委</w:t>
      </w:r>
    </w:p>
    <w:p>
      <w:r>
        <w:t>出版社：全马华文中学生捍卫华教运动五十周年工委会</w:t>
      </w:r>
    </w:p>
    <w:p>
      <w:r>
        <w:t>出版日期：2009.12</w:t>
      </w:r>
    </w:p>
    <w:p>
      <w:r>
        <w:t>总页数：410</w:t>
      </w:r>
    </w:p>
    <w:p>
      <w:r>
        <w:t>更多请访问教客网: www.jiaokey.com</w:t>
      </w:r>
    </w:p>
    <w:p>
      <w:r>
        <w:t>二十世纪五十年代学生运动史料汇编  纪念1957.11.14全国华校学潮五十周年 评论地址：https://www.jiaokey.com/book/detail/12747530.html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