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BEARD氏按摩  软组织操作之原则和实务  第5版</w:t>
      </w:r>
    </w:p>
    <w:p>
      <w:r>
        <w:rPr>
          <w:rFonts w:ascii="宋体" w:hAnsi="宋体" w:eastAsia="宋体"/>
          <w:sz w:val="24"/>
        </w:rPr>
        <w:t>Giovanni DeDomenico原著；卓裕森等编译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BEARD氏按摩  软组织操作之原则和实务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DeDomenico原著；卓裕森等编译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本书出售、求购地址：https://www.jiaokey.com/book/detail/12747516.html</w:t>
      </w:r>
    </w:p>
    <w:p>
      <w:r>
        <w:t>更多相关图书推荐：https://www.jiaokey.com</w:t>
      </w:r>
    </w:p>
    <w:p>
      <w:r>
        <w:t>Giovanni DeDomenico原著；卓裕森等编译 其他作品：https://www.jiaokey.com/tag/Giovanni DeDomenico原著；卓裕森等编译.html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关键词搜索：https://www.jiaokey.com/tag/BEARD氏按摩  软组织操作之原则和实务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