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价值创新与开发分享</w:t>
      </w:r>
    </w:p>
    <w:p>
      <w:r>
        <w:rPr>
          <w:rFonts w:ascii="宋体" w:hAnsi="宋体" w:eastAsia="宋体"/>
          <w:sz w:val="24"/>
        </w:rPr>
        <w:t>陈永隆，王奇威，黄小欣著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价值创新与开发分享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陈永隆，王奇威，黄小欣著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本书出售、求购地址：https://www.jiaokey.com/book/detail/12747509.html</w:t>
      </w:r>
    </w:p>
    <w:p>
      <w:r>
        <w:t>更多相关图书推荐：https://www.jiaokey.com</w:t>
      </w:r>
    </w:p>
    <w:p>
      <w:r>
        <w:t>陈永隆，王奇威，黄小欣著 其他作品：https://www.jiaokey.com/tag/陈永隆，王奇威，黄小欣著.html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关键词搜索：https://www.jiaokey.com/tag/知识管理  价值创新与开发分享.html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