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书名：远观沧海阔  海南历史综述  海南岛·马来西亚·柔佛</w:t>
      </w:r>
    </w:p>
    <w:p>
      <w:r>
        <w:t>作者：安焕然，吴华合著</w:t>
      </w:r>
    </w:p>
    <w:p>
      <w:r>
        <w:t>出版社：南方学院出版社,2009.07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远观沧海阔  海南历史综述  海南岛·马来西亚·柔佛 评论地址：https://www.jiaokey.com/book/detail/12747503.html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