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变异与保持  东南亚华人的文化适应</w:t>
      </w:r>
    </w:p>
    <w:p>
      <w:r>
        <w:rPr>
          <w:rFonts w:ascii="宋体" w:hAnsi="宋体" w:eastAsia="宋体"/>
          <w:sz w:val="24"/>
        </w:rPr>
        <w:t>曹云华著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变异与保持  东南亚华人的文化适应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本书出售、求购地址：https://www.jiaokey.com/book/detail/12747463.html</w:t>
      </w:r>
    </w:p>
    <w:p>
      <w:r>
        <w:t>更多相关图书推荐：https://www.jiaokey.com</w:t>
      </w:r>
    </w:p>
    <w:p>
      <w:r>
        <w:t>曹云华著 其他作品：https://www.jiaokey.com/tag/曹云华著.html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关键词搜索：https://www.jiaokey.com/tag/变异与保持  东南亚华人的文化适应.html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