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书名：信仰与社会  北台湾的佛教团体</w:t>
      </w:r>
    </w:p>
    <w:p>
      <w:r>
        <w:t>作者：康乐，简惠美著</w:t>
      </w:r>
    </w:p>
    <w:p>
      <w:r>
        <w:t>出版社：经济部中央地质调查所</w:t>
      </w:r>
    </w:p>
    <w:p>
      <w:r>
        <w:t>出版日期：1995</w:t>
      </w:r>
    </w:p>
    <w:p>
      <w:r>
        <w:t>总页数：234</w:t>
      </w:r>
    </w:p>
    <w:p>
      <w:r>
        <w:t>更多请访问教客网: www.jiaokey.com</w:t>
      </w:r>
    </w:p>
    <w:p>
      <w:r>
        <w:t>信仰与社会  北台湾的佛教团体 评论地址：https://www.jiaokey.com/book/detail/12747419.html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