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进入你的感官世界  揭开身新连结的神秘面纱</w:t>
      </w:r>
    </w:p>
    <w:p>
      <w:r>
        <w:rPr>
          <w:rFonts w:ascii="宋体" w:hAnsi="宋体" w:eastAsia="宋体"/>
          <w:sz w:val="24"/>
        </w:rPr>
        <w:t>史丹李·布拉克（Stanley H.Block）等著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进入你的感官世界  揭开身新连结的神秘面纱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史丹李·布拉克（Stanley H.Block）等著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本书出售、求购地址：https://www.jiaokey.com/book/detail/12747410.html</w:t>
      </w:r>
    </w:p>
    <w:p>
      <w:r>
        <w:t>更多相关图书推荐：https://www.jiaokey.com</w:t>
      </w:r>
    </w:p>
    <w:p>
      <w:r>
        <w:t>史丹李·布拉克（Stanley H.Block）等著 其他作品：https://www.jiaokey.com/tag/史丹李·布拉克（Stanley H.Block）等著.html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关键词搜索：https://www.jiaokey.com/tag/进入你的感官世界  揭开身新连结的神秘面纱.html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