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Me世代  年轻人的处境与未来</w:t>
      </w:r>
    </w:p>
    <w:p>
      <w:r>
        <w:rPr>
          <w:rFonts w:ascii="宋体" w:hAnsi="宋体" w:eastAsia="宋体"/>
          <w:sz w:val="24"/>
        </w:rPr>
        <w:t>Jean M.Twenge著；曾宝莹译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Me世代  年轻人的处境与未来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M.Twenge著；曾宝莹译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本书出售、求购地址：https://www.jiaokey.com/book/detail/12747399.html</w:t>
      </w:r>
    </w:p>
    <w:p>
      <w:r>
        <w:t>更多相关图书推荐：https://www.jiaokey.com</w:t>
      </w:r>
    </w:p>
    <w:p>
      <w:r>
        <w:t>Jean M.Twenge著；曾宝莹译 其他作品：https://www.jiaokey.com/tag/Jean M.Twenge著；曾宝莹译.html</w:t>
      </w:r>
    </w:p>
    <w:p>
      <w:r>
        <w:t>远流出版事业有限公司 出版图书：https://www.jiaokey.com/tag/远流出版事业有限公司.html</w:t>
      </w:r>
    </w:p>
    <w:p>
      <w:r>
        <w:t>关键词搜索：https://www.jiaokey.com/tag/Me世代  年轻人的处境与未来.html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