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回忆小儿科学</w:t>
      </w:r>
    </w:p>
    <w:p>
      <w:r>
        <w:rPr>
          <w:rFonts w:ascii="宋体" w:hAnsi="宋体" w:eastAsia="宋体"/>
          <w:sz w:val="24"/>
        </w:rPr>
        <w:t>Eugene D.McGahren，William G.Wilson原著；周艳玲等译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回忆小儿科学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D.McGahren，William G.Wilson原著；周艳玲等译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艺轩图书文具有限公司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本书出售、求购地址：https://www.jiaokey.com/book/detail/12747395.html</w:t>
      </w:r>
    </w:p>
    <w:p>
      <w:r>
        <w:t>更多相关图书推荐：https://www.jiaokey.com</w:t>
      </w:r>
    </w:p>
    <w:p>
      <w:r>
        <w:t>Eugene D.McGahren，William G.Wilson原著；周艳玲等译 其他作品：https://www.jiaokey.com/tag/Eugene D.McGahren，William G.Wilson原著；周艳玲等译.html</w:t>
      </w:r>
    </w:p>
    <w:p>
      <w:r>
        <w:t>艺轩图书文具有限公司 出版图书：https://www.jiaokey.com/tag/艺轩图书文具有限公司.html</w:t>
      </w:r>
    </w:p>
    <w:p>
      <w:r>
        <w:t>关键词搜索：https://www.jiaokey.com/tag/回忆小儿科学.html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