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大法官之旅  法理情德思考与挣扎</w:t>
      </w:r>
    </w:p>
    <w:p>
      <w:r>
        <w:rPr>
          <w:rFonts w:ascii="宋体" w:hAnsi="宋体" w:eastAsia="宋体"/>
          <w:sz w:val="24"/>
        </w:rPr>
        <w:t>琳达·葛林豪丝著；胡蕙宁译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大法官之旅  法理情德思考与挣扎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琳达·葛林豪丝著；胡蕙宁译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本书出售、求购地址：https://www.jiaokey.com/book/detail/12747388.html</w:t>
      </w:r>
    </w:p>
    <w:p>
      <w:r>
        <w:t>更多相关图书推荐：https://www.jiaokey.com</w:t>
      </w:r>
    </w:p>
    <w:p>
      <w:r>
        <w:t>琳达·葛林豪丝著；胡蕙宁译 其他作品：https://www.jiaokey.com/tag/琳达·葛林豪丝著；胡蕙宁译.html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关键词搜索：https://www.jiaokey.com/tag/大法官之旅  法理情德思考与挣扎.html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