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光影交舞石头记  建筑师李伯斯金回忆录</w:t>
      </w:r>
    </w:p>
    <w:p>
      <w:r>
        <w:rPr>
          <w:rFonts w:ascii="宋体" w:hAnsi="宋体" w:eastAsia="宋体"/>
          <w:sz w:val="24"/>
        </w:rPr>
        <w:t>丹尼尔·李伯斯金著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光影交舞石头记  建筑师李伯斯金回忆录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丹尼尔·李伯斯金著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本书出售、求购地址：https://www.jiaokey.com/book/detail/12747381.html</w:t>
      </w:r>
    </w:p>
    <w:p>
      <w:r>
        <w:t>更多相关图书推荐：https://www.jiaokey.com</w:t>
      </w:r>
    </w:p>
    <w:p>
      <w:r>
        <w:t>丹尼尔·李伯斯金著 其他作品：https://www.jiaokey.com/tag/丹尼尔·李伯斯金著.html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关键词搜索：https://www.jiaokey.com/tag/光影交舞石头记  建筑师李伯斯金回忆录.html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